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D91A" w14:textId="77777777" w:rsidR="009105C1" w:rsidRDefault="009E58F8">
      <w:pPr>
        <w:pStyle w:val="Rubrik1"/>
      </w:pPr>
      <w:r>
        <w:t>KFUM Central – Augusti 2026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9105C1" w14:paraId="5926849C" w14:textId="77777777">
        <w:tc>
          <w:tcPr>
            <w:tcW w:w="2160" w:type="dxa"/>
          </w:tcPr>
          <w:p w14:paraId="0B049556" w14:textId="77777777" w:rsidR="009105C1" w:rsidRDefault="009E58F8">
            <w:r>
              <w:t>Datum</w:t>
            </w:r>
          </w:p>
        </w:tc>
        <w:tc>
          <w:tcPr>
            <w:tcW w:w="2160" w:type="dxa"/>
          </w:tcPr>
          <w:p w14:paraId="49E1C461" w14:textId="77777777" w:rsidR="009105C1" w:rsidRDefault="009E58F8">
            <w:r>
              <w:t>Dag</w:t>
            </w:r>
          </w:p>
        </w:tc>
        <w:tc>
          <w:tcPr>
            <w:tcW w:w="2160" w:type="dxa"/>
          </w:tcPr>
          <w:p w14:paraId="7537A9A8" w14:textId="77777777" w:rsidR="009105C1" w:rsidRDefault="009E58F8">
            <w:r>
              <w:t>Stora hallen</w:t>
            </w:r>
          </w:p>
        </w:tc>
        <w:tc>
          <w:tcPr>
            <w:tcW w:w="2160" w:type="dxa"/>
          </w:tcPr>
          <w:p w14:paraId="73748BDD" w14:textId="77777777" w:rsidR="009105C1" w:rsidRDefault="009E58F8">
            <w:r>
              <w:t>Lilla hallen</w:t>
            </w:r>
          </w:p>
        </w:tc>
      </w:tr>
      <w:tr w:rsidR="009105C1" w14:paraId="2BBBA029" w14:textId="77777777">
        <w:tc>
          <w:tcPr>
            <w:tcW w:w="2160" w:type="dxa"/>
          </w:tcPr>
          <w:p w14:paraId="35BA4118" w14:textId="77777777" w:rsidR="009105C1" w:rsidRDefault="009E58F8">
            <w:r>
              <w:t>01-aug</w:t>
            </w:r>
          </w:p>
        </w:tc>
        <w:tc>
          <w:tcPr>
            <w:tcW w:w="2160" w:type="dxa"/>
          </w:tcPr>
          <w:p w14:paraId="45600930" w14:textId="77777777" w:rsidR="009105C1" w:rsidRDefault="009E58F8">
            <w:r>
              <w:t>lördag</w:t>
            </w:r>
          </w:p>
        </w:tc>
        <w:tc>
          <w:tcPr>
            <w:tcW w:w="2160" w:type="dxa"/>
          </w:tcPr>
          <w:p w14:paraId="104D5D9E" w14:textId="77777777" w:rsidR="009105C1" w:rsidRDefault="009E58F8">
            <w:r>
              <w:t>RUBIKSKUB TÄVLING</w:t>
            </w:r>
          </w:p>
        </w:tc>
        <w:tc>
          <w:tcPr>
            <w:tcW w:w="2160" w:type="dxa"/>
          </w:tcPr>
          <w:p w14:paraId="030D2E73" w14:textId="77777777" w:rsidR="009105C1" w:rsidRDefault="009105C1"/>
        </w:tc>
      </w:tr>
      <w:tr w:rsidR="009105C1" w14:paraId="33FAF6AA" w14:textId="77777777">
        <w:tc>
          <w:tcPr>
            <w:tcW w:w="2160" w:type="dxa"/>
          </w:tcPr>
          <w:p w14:paraId="57FC0915" w14:textId="77777777" w:rsidR="009105C1" w:rsidRDefault="009E58F8">
            <w:r>
              <w:t>02-aug</w:t>
            </w:r>
          </w:p>
        </w:tc>
        <w:tc>
          <w:tcPr>
            <w:tcW w:w="2160" w:type="dxa"/>
          </w:tcPr>
          <w:p w14:paraId="7AF54058" w14:textId="77777777" w:rsidR="009105C1" w:rsidRDefault="009E58F8">
            <w:r>
              <w:t>söndag</w:t>
            </w:r>
          </w:p>
        </w:tc>
        <w:tc>
          <w:tcPr>
            <w:tcW w:w="2160" w:type="dxa"/>
          </w:tcPr>
          <w:p w14:paraId="2DB26861" w14:textId="77777777" w:rsidR="009105C1" w:rsidRDefault="009E58F8">
            <w:r>
              <w:t>9.00-13.00</w:t>
            </w:r>
          </w:p>
        </w:tc>
        <w:tc>
          <w:tcPr>
            <w:tcW w:w="2160" w:type="dxa"/>
          </w:tcPr>
          <w:p w14:paraId="305B272F" w14:textId="77777777" w:rsidR="009105C1" w:rsidRDefault="009E58F8">
            <w:r>
              <w:t>9.00-17.00</w:t>
            </w:r>
          </w:p>
        </w:tc>
      </w:tr>
      <w:tr w:rsidR="009105C1" w14:paraId="48E7752B" w14:textId="77777777">
        <w:tc>
          <w:tcPr>
            <w:tcW w:w="2160" w:type="dxa"/>
          </w:tcPr>
          <w:p w14:paraId="3DD5A143" w14:textId="77777777" w:rsidR="009105C1" w:rsidRDefault="009E58F8">
            <w:r>
              <w:t>03-aug</w:t>
            </w:r>
          </w:p>
        </w:tc>
        <w:tc>
          <w:tcPr>
            <w:tcW w:w="2160" w:type="dxa"/>
          </w:tcPr>
          <w:p w14:paraId="47986872" w14:textId="77777777" w:rsidR="009105C1" w:rsidRDefault="009E58F8">
            <w:r>
              <w:t>måndag</w:t>
            </w:r>
          </w:p>
        </w:tc>
        <w:tc>
          <w:tcPr>
            <w:tcW w:w="2160" w:type="dxa"/>
          </w:tcPr>
          <w:p w14:paraId="3CEBC6D7" w14:textId="77777777" w:rsidR="009105C1" w:rsidRDefault="009E58F8">
            <w:r>
              <w:t>9.00-16.00</w:t>
            </w:r>
          </w:p>
        </w:tc>
        <w:tc>
          <w:tcPr>
            <w:tcW w:w="2160" w:type="dxa"/>
          </w:tcPr>
          <w:p w14:paraId="3C37EF63" w14:textId="77777777" w:rsidR="009105C1" w:rsidRDefault="009E58F8">
            <w:r>
              <w:t>9.00-20.00</w:t>
            </w:r>
          </w:p>
        </w:tc>
      </w:tr>
      <w:tr w:rsidR="009105C1" w14:paraId="0B562EA3" w14:textId="77777777">
        <w:tc>
          <w:tcPr>
            <w:tcW w:w="2160" w:type="dxa"/>
          </w:tcPr>
          <w:p w14:paraId="7286C20B" w14:textId="77777777" w:rsidR="009105C1" w:rsidRDefault="009E58F8">
            <w:r>
              <w:t>04-aug</w:t>
            </w:r>
          </w:p>
        </w:tc>
        <w:tc>
          <w:tcPr>
            <w:tcW w:w="2160" w:type="dxa"/>
          </w:tcPr>
          <w:p w14:paraId="36CF0E84" w14:textId="77777777" w:rsidR="009105C1" w:rsidRDefault="009E58F8">
            <w:r>
              <w:t>tisdag</w:t>
            </w:r>
          </w:p>
        </w:tc>
        <w:tc>
          <w:tcPr>
            <w:tcW w:w="2160" w:type="dxa"/>
          </w:tcPr>
          <w:p w14:paraId="406CB4CC" w14:textId="77777777" w:rsidR="009105C1" w:rsidRDefault="009E58F8">
            <w:r>
              <w:t>9.00-20.00</w:t>
            </w:r>
          </w:p>
        </w:tc>
        <w:tc>
          <w:tcPr>
            <w:tcW w:w="2160" w:type="dxa"/>
          </w:tcPr>
          <w:p w14:paraId="2560BD98" w14:textId="77777777" w:rsidR="009105C1" w:rsidRDefault="009E58F8">
            <w:r>
              <w:t>9.00-20.00</w:t>
            </w:r>
          </w:p>
        </w:tc>
      </w:tr>
      <w:tr w:rsidR="009105C1" w14:paraId="5D9FE135" w14:textId="77777777">
        <w:tc>
          <w:tcPr>
            <w:tcW w:w="2160" w:type="dxa"/>
          </w:tcPr>
          <w:p w14:paraId="0447E275" w14:textId="77777777" w:rsidR="009105C1" w:rsidRDefault="009E58F8">
            <w:r>
              <w:t>05-aug</w:t>
            </w:r>
          </w:p>
        </w:tc>
        <w:tc>
          <w:tcPr>
            <w:tcW w:w="2160" w:type="dxa"/>
          </w:tcPr>
          <w:p w14:paraId="54C761AB" w14:textId="77777777" w:rsidR="009105C1" w:rsidRDefault="009E58F8">
            <w:r>
              <w:t>onsdag</w:t>
            </w:r>
          </w:p>
        </w:tc>
        <w:tc>
          <w:tcPr>
            <w:tcW w:w="2160" w:type="dxa"/>
          </w:tcPr>
          <w:p w14:paraId="7FFABBAD" w14:textId="77777777" w:rsidR="009105C1" w:rsidRDefault="009E58F8">
            <w:r>
              <w:t>9.00-20.00</w:t>
            </w:r>
          </w:p>
        </w:tc>
        <w:tc>
          <w:tcPr>
            <w:tcW w:w="2160" w:type="dxa"/>
          </w:tcPr>
          <w:p w14:paraId="50FEE4E4" w14:textId="77777777" w:rsidR="009105C1" w:rsidRDefault="009E58F8">
            <w:r>
              <w:t>9.00-20.00</w:t>
            </w:r>
          </w:p>
        </w:tc>
      </w:tr>
      <w:tr w:rsidR="009105C1" w14:paraId="5A3EAA63" w14:textId="77777777">
        <w:tc>
          <w:tcPr>
            <w:tcW w:w="2160" w:type="dxa"/>
          </w:tcPr>
          <w:p w14:paraId="598F9B0C" w14:textId="77777777" w:rsidR="009105C1" w:rsidRDefault="009E58F8">
            <w:r>
              <w:t>06-aug</w:t>
            </w:r>
          </w:p>
        </w:tc>
        <w:tc>
          <w:tcPr>
            <w:tcW w:w="2160" w:type="dxa"/>
          </w:tcPr>
          <w:p w14:paraId="753C11AB" w14:textId="77777777" w:rsidR="009105C1" w:rsidRDefault="009E58F8">
            <w:r>
              <w:t>torsdag</w:t>
            </w:r>
          </w:p>
        </w:tc>
        <w:tc>
          <w:tcPr>
            <w:tcW w:w="2160" w:type="dxa"/>
          </w:tcPr>
          <w:p w14:paraId="1C7EC60F" w14:textId="77777777" w:rsidR="009105C1" w:rsidRDefault="009E58F8">
            <w:r>
              <w:t>9.00-16.00</w:t>
            </w:r>
          </w:p>
        </w:tc>
        <w:tc>
          <w:tcPr>
            <w:tcW w:w="2160" w:type="dxa"/>
          </w:tcPr>
          <w:p w14:paraId="4680E785" w14:textId="77777777" w:rsidR="009105C1" w:rsidRDefault="009E58F8">
            <w:r>
              <w:t>9.00-20.00</w:t>
            </w:r>
          </w:p>
        </w:tc>
      </w:tr>
      <w:tr w:rsidR="009105C1" w14:paraId="4B6C9CFB" w14:textId="77777777">
        <w:tc>
          <w:tcPr>
            <w:tcW w:w="2160" w:type="dxa"/>
          </w:tcPr>
          <w:p w14:paraId="311B8656" w14:textId="77777777" w:rsidR="009105C1" w:rsidRDefault="009E58F8">
            <w:r>
              <w:t>07-aug</w:t>
            </w:r>
          </w:p>
        </w:tc>
        <w:tc>
          <w:tcPr>
            <w:tcW w:w="2160" w:type="dxa"/>
          </w:tcPr>
          <w:p w14:paraId="07FD5A14" w14:textId="77777777" w:rsidR="009105C1" w:rsidRDefault="009E58F8">
            <w:r>
              <w:t>fredag</w:t>
            </w:r>
          </w:p>
        </w:tc>
        <w:tc>
          <w:tcPr>
            <w:tcW w:w="2160" w:type="dxa"/>
          </w:tcPr>
          <w:p w14:paraId="1D7553A9" w14:textId="77777777" w:rsidR="009105C1" w:rsidRDefault="009E58F8">
            <w:r>
              <w:t>9.00-20.00</w:t>
            </w:r>
          </w:p>
        </w:tc>
        <w:tc>
          <w:tcPr>
            <w:tcW w:w="2160" w:type="dxa"/>
          </w:tcPr>
          <w:p w14:paraId="39173C2F" w14:textId="77777777" w:rsidR="009105C1" w:rsidRDefault="009E58F8">
            <w:r>
              <w:t>9.00-16.00</w:t>
            </w:r>
          </w:p>
        </w:tc>
      </w:tr>
      <w:tr w:rsidR="009105C1" w14:paraId="71B21086" w14:textId="77777777">
        <w:tc>
          <w:tcPr>
            <w:tcW w:w="2160" w:type="dxa"/>
          </w:tcPr>
          <w:p w14:paraId="20CF3515" w14:textId="77777777" w:rsidR="009105C1" w:rsidRDefault="009E58F8">
            <w:r>
              <w:t>08-aug</w:t>
            </w:r>
          </w:p>
        </w:tc>
        <w:tc>
          <w:tcPr>
            <w:tcW w:w="2160" w:type="dxa"/>
          </w:tcPr>
          <w:p w14:paraId="48342FAF" w14:textId="77777777" w:rsidR="009105C1" w:rsidRDefault="009E58F8">
            <w:r>
              <w:t>lördag</w:t>
            </w:r>
          </w:p>
        </w:tc>
        <w:tc>
          <w:tcPr>
            <w:tcW w:w="2160" w:type="dxa"/>
          </w:tcPr>
          <w:p w14:paraId="15162A3D" w14:textId="77777777" w:rsidR="009105C1" w:rsidRDefault="009E58F8">
            <w:r>
              <w:t>9.00-17.00</w:t>
            </w:r>
          </w:p>
        </w:tc>
        <w:tc>
          <w:tcPr>
            <w:tcW w:w="2160" w:type="dxa"/>
          </w:tcPr>
          <w:p w14:paraId="0E5F1B96" w14:textId="77777777" w:rsidR="009105C1" w:rsidRDefault="009E58F8">
            <w:r>
              <w:t>9.00-17.00</w:t>
            </w:r>
          </w:p>
        </w:tc>
      </w:tr>
      <w:tr w:rsidR="009105C1" w14:paraId="1107CD63" w14:textId="77777777">
        <w:tc>
          <w:tcPr>
            <w:tcW w:w="2160" w:type="dxa"/>
          </w:tcPr>
          <w:p w14:paraId="5730C603" w14:textId="77777777" w:rsidR="009105C1" w:rsidRDefault="009E58F8">
            <w:r>
              <w:t>09-aug</w:t>
            </w:r>
          </w:p>
        </w:tc>
        <w:tc>
          <w:tcPr>
            <w:tcW w:w="2160" w:type="dxa"/>
          </w:tcPr>
          <w:p w14:paraId="05293922" w14:textId="77777777" w:rsidR="009105C1" w:rsidRDefault="009E58F8">
            <w:r>
              <w:t>söndag</w:t>
            </w:r>
          </w:p>
        </w:tc>
        <w:tc>
          <w:tcPr>
            <w:tcW w:w="2160" w:type="dxa"/>
          </w:tcPr>
          <w:p w14:paraId="1981913D" w14:textId="77777777" w:rsidR="009105C1" w:rsidRDefault="009E58F8">
            <w:r>
              <w:t>9.00-13.00</w:t>
            </w:r>
          </w:p>
        </w:tc>
        <w:tc>
          <w:tcPr>
            <w:tcW w:w="2160" w:type="dxa"/>
          </w:tcPr>
          <w:p w14:paraId="1AAD9A5E" w14:textId="77777777" w:rsidR="009105C1" w:rsidRDefault="009E58F8">
            <w:r>
              <w:t>9.00-17.00</w:t>
            </w:r>
          </w:p>
        </w:tc>
      </w:tr>
      <w:tr w:rsidR="009105C1" w14:paraId="5946ECBC" w14:textId="77777777">
        <w:tc>
          <w:tcPr>
            <w:tcW w:w="2160" w:type="dxa"/>
          </w:tcPr>
          <w:p w14:paraId="735EFC25" w14:textId="77777777" w:rsidR="009105C1" w:rsidRDefault="009E58F8">
            <w:r>
              <w:t>10-aug</w:t>
            </w:r>
          </w:p>
        </w:tc>
        <w:tc>
          <w:tcPr>
            <w:tcW w:w="2160" w:type="dxa"/>
          </w:tcPr>
          <w:p w14:paraId="1DFC0597" w14:textId="77777777" w:rsidR="009105C1" w:rsidRDefault="009E58F8">
            <w:r>
              <w:t>måndag</w:t>
            </w:r>
          </w:p>
        </w:tc>
        <w:tc>
          <w:tcPr>
            <w:tcW w:w="2160" w:type="dxa"/>
          </w:tcPr>
          <w:p w14:paraId="686F25EE" w14:textId="77777777" w:rsidR="009105C1" w:rsidRDefault="009E58F8">
            <w:r>
              <w:t>9.00-16.00</w:t>
            </w:r>
          </w:p>
        </w:tc>
        <w:tc>
          <w:tcPr>
            <w:tcW w:w="2160" w:type="dxa"/>
          </w:tcPr>
          <w:p w14:paraId="0B0EFE85" w14:textId="77777777" w:rsidR="009105C1" w:rsidRDefault="009E58F8">
            <w:r>
              <w:t>9.00-20.00</w:t>
            </w:r>
          </w:p>
        </w:tc>
      </w:tr>
      <w:tr w:rsidR="009105C1" w14:paraId="5790DFC3" w14:textId="77777777">
        <w:tc>
          <w:tcPr>
            <w:tcW w:w="2160" w:type="dxa"/>
          </w:tcPr>
          <w:p w14:paraId="10F4DFE3" w14:textId="77777777" w:rsidR="009105C1" w:rsidRDefault="009E58F8">
            <w:r>
              <w:t>11-aug</w:t>
            </w:r>
          </w:p>
        </w:tc>
        <w:tc>
          <w:tcPr>
            <w:tcW w:w="2160" w:type="dxa"/>
          </w:tcPr>
          <w:p w14:paraId="1D3DB70C" w14:textId="77777777" w:rsidR="009105C1" w:rsidRDefault="009E58F8">
            <w:r>
              <w:t>tisdag</w:t>
            </w:r>
          </w:p>
        </w:tc>
        <w:tc>
          <w:tcPr>
            <w:tcW w:w="2160" w:type="dxa"/>
          </w:tcPr>
          <w:p w14:paraId="63A407F2" w14:textId="77777777" w:rsidR="009105C1" w:rsidRDefault="009E58F8">
            <w:r>
              <w:t>9.00-16.00</w:t>
            </w:r>
          </w:p>
        </w:tc>
        <w:tc>
          <w:tcPr>
            <w:tcW w:w="2160" w:type="dxa"/>
          </w:tcPr>
          <w:p w14:paraId="26D1BEC9" w14:textId="77777777" w:rsidR="009105C1" w:rsidRDefault="009E58F8">
            <w:r>
              <w:t>9.00-18.30 (SBO 18.30-20.00)</w:t>
            </w:r>
          </w:p>
        </w:tc>
      </w:tr>
      <w:tr w:rsidR="009105C1" w14:paraId="7E0FD448" w14:textId="77777777">
        <w:tc>
          <w:tcPr>
            <w:tcW w:w="2160" w:type="dxa"/>
          </w:tcPr>
          <w:p w14:paraId="6BE52543" w14:textId="77777777" w:rsidR="009105C1" w:rsidRDefault="009E58F8">
            <w:r>
              <w:t>12-aug</w:t>
            </w:r>
          </w:p>
        </w:tc>
        <w:tc>
          <w:tcPr>
            <w:tcW w:w="2160" w:type="dxa"/>
          </w:tcPr>
          <w:p w14:paraId="50D36AFB" w14:textId="77777777" w:rsidR="009105C1" w:rsidRDefault="009E58F8">
            <w:r>
              <w:t>onsdag</w:t>
            </w:r>
          </w:p>
        </w:tc>
        <w:tc>
          <w:tcPr>
            <w:tcW w:w="2160" w:type="dxa"/>
          </w:tcPr>
          <w:p w14:paraId="59BC11E6" w14:textId="77777777" w:rsidR="009105C1" w:rsidRDefault="009E58F8">
            <w:r>
              <w:t>9.00-16.00</w:t>
            </w:r>
          </w:p>
        </w:tc>
        <w:tc>
          <w:tcPr>
            <w:tcW w:w="2160" w:type="dxa"/>
          </w:tcPr>
          <w:p w14:paraId="1F0781EB" w14:textId="77777777" w:rsidR="009105C1" w:rsidRDefault="009E58F8">
            <w:r>
              <w:t>9.00-20.00</w:t>
            </w:r>
          </w:p>
        </w:tc>
      </w:tr>
      <w:tr w:rsidR="009105C1" w14:paraId="0988B75F" w14:textId="77777777">
        <w:tc>
          <w:tcPr>
            <w:tcW w:w="2160" w:type="dxa"/>
          </w:tcPr>
          <w:p w14:paraId="404FCC09" w14:textId="77777777" w:rsidR="009105C1" w:rsidRDefault="009E58F8">
            <w:r>
              <w:t>13-aug</w:t>
            </w:r>
          </w:p>
        </w:tc>
        <w:tc>
          <w:tcPr>
            <w:tcW w:w="2160" w:type="dxa"/>
          </w:tcPr>
          <w:p w14:paraId="5053551A" w14:textId="77777777" w:rsidR="009105C1" w:rsidRDefault="009E58F8">
            <w:r>
              <w:t>torsdag</w:t>
            </w:r>
          </w:p>
        </w:tc>
        <w:tc>
          <w:tcPr>
            <w:tcW w:w="2160" w:type="dxa"/>
          </w:tcPr>
          <w:p w14:paraId="27F4AC80" w14:textId="77777777" w:rsidR="009105C1" w:rsidRDefault="009E58F8">
            <w:r>
              <w:t>9.00-16.00</w:t>
            </w:r>
          </w:p>
        </w:tc>
        <w:tc>
          <w:tcPr>
            <w:tcW w:w="2160" w:type="dxa"/>
          </w:tcPr>
          <w:p w14:paraId="708A6D1C" w14:textId="77777777" w:rsidR="009105C1" w:rsidRDefault="009E58F8">
            <w:r>
              <w:t>9.00-20.00</w:t>
            </w:r>
          </w:p>
        </w:tc>
      </w:tr>
      <w:tr w:rsidR="009105C1" w14:paraId="3EF2F4DC" w14:textId="77777777">
        <w:tc>
          <w:tcPr>
            <w:tcW w:w="2160" w:type="dxa"/>
          </w:tcPr>
          <w:p w14:paraId="5CEF7613" w14:textId="77777777" w:rsidR="009105C1" w:rsidRDefault="009E58F8">
            <w:r>
              <w:t>14-aug</w:t>
            </w:r>
          </w:p>
        </w:tc>
        <w:tc>
          <w:tcPr>
            <w:tcW w:w="2160" w:type="dxa"/>
          </w:tcPr>
          <w:p w14:paraId="6991AA71" w14:textId="77777777" w:rsidR="009105C1" w:rsidRDefault="009E58F8">
            <w:r>
              <w:t>fredag</w:t>
            </w:r>
          </w:p>
        </w:tc>
        <w:tc>
          <w:tcPr>
            <w:tcW w:w="2160" w:type="dxa"/>
          </w:tcPr>
          <w:p w14:paraId="14448E57" w14:textId="77777777" w:rsidR="009105C1" w:rsidRDefault="009E58F8">
            <w:r>
              <w:t>9.00-16.00</w:t>
            </w:r>
          </w:p>
        </w:tc>
        <w:tc>
          <w:tcPr>
            <w:tcW w:w="2160" w:type="dxa"/>
          </w:tcPr>
          <w:p w14:paraId="2515588E" w14:textId="77777777" w:rsidR="009105C1" w:rsidRDefault="009E58F8">
            <w:r>
              <w:t>9.00-16.00</w:t>
            </w:r>
          </w:p>
        </w:tc>
      </w:tr>
      <w:tr w:rsidR="009105C1" w14:paraId="1D3D0093" w14:textId="77777777">
        <w:tc>
          <w:tcPr>
            <w:tcW w:w="2160" w:type="dxa"/>
          </w:tcPr>
          <w:p w14:paraId="09A87B62" w14:textId="77777777" w:rsidR="009105C1" w:rsidRDefault="009E58F8">
            <w:r>
              <w:t>15-aug</w:t>
            </w:r>
          </w:p>
        </w:tc>
        <w:tc>
          <w:tcPr>
            <w:tcW w:w="2160" w:type="dxa"/>
          </w:tcPr>
          <w:p w14:paraId="1F9221D1" w14:textId="77777777" w:rsidR="009105C1" w:rsidRDefault="009E58F8">
            <w:r>
              <w:t>lördag</w:t>
            </w:r>
          </w:p>
        </w:tc>
        <w:tc>
          <w:tcPr>
            <w:tcW w:w="2160" w:type="dxa"/>
          </w:tcPr>
          <w:p w14:paraId="4427FFC7" w14:textId="77777777" w:rsidR="009105C1" w:rsidRDefault="009105C1"/>
        </w:tc>
        <w:tc>
          <w:tcPr>
            <w:tcW w:w="2160" w:type="dxa"/>
          </w:tcPr>
          <w:p w14:paraId="4D8C5F9E" w14:textId="77777777" w:rsidR="009105C1" w:rsidRDefault="009E58F8">
            <w:r>
              <w:t>9.00-17.00</w:t>
            </w:r>
          </w:p>
        </w:tc>
      </w:tr>
      <w:tr w:rsidR="009105C1" w14:paraId="3951848C" w14:textId="77777777">
        <w:tc>
          <w:tcPr>
            <w:tcW w:w="2160" w:type="dxa"/>
          </w:tcPr>
          <w:p w14:paraId="484BC884" w14:textId="77777777" w:rsidR="009105C1" w:rsidRDefault="009E58F8">
            <w:r>
              <w:t>16-aug</w:t>
            </w:r>
          </w:p>
        </w:tc>
        <w:tc>
          <w:tcPr>
            <w:tcW w:w="2160" w:type="dxa"/>
          </w:tcPr>
          <w:p w14:paraId="1E5843E0" w14:textId="77777777" w:rsidR="009105C1" w:rsidRDefault="009E58F8">
            <w:r>
              <w:t>söndag</w:t>
            </w:r>
          </w:p>
        </w:tc>
        <w:tc>
          <w:tcPr>
            <w:tcW w:w="2160" w:type="dxa"/>
          </w:tcPr>
          <w:p w14:paraId="3B30ACA3" w14:textId="77777777" w:rsidR="009105C1" w:rsidRDefault="009E58F8">
            <w:r>
              <w:t>9.00-13.00</w:t>
            </w:r>
          </w:p>
        </w:tc>
        <w:tc>
          <w:tcPr>
            <w:tcW w:w="2160" w:type="dxa"/>
          </w:tcPr>
          <w:p w14:paraId="555BAEE6" w14:textId="77777777" w:rsidR="009105C1" w:rsidRDefault="009E58F8">
            <w:r>
              <w:t>9.00-17.00</w:t>
            </w:r>
          </w:p>
        </w:tc>
      </w:tr>
    </w:tbl>
    <w:p w14:paraId="0756C448" w14:textId="77777777" w:rsidR="009E58F8" w:rsidRDefault="009E58F8"/>
    <w:sectPr w:rsidR="009E58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0529218">
    <w:abstractNumId w:val="8"/>
  </w:num>
  <w:num w:numId="2" w16cid:durableId="211308383">
    <w:abstractNumId w:val="6"/>
  </w:num>
  <w:num w:numId="3" w16cid:durableId="1193765413">
    <w:abstractNumId w:val="5"/>
  </w:num>
  <w:num w:numId="4" w16cid:durableId="92287077">
    <w:abstractNumId w:val="4"/>
  </w:num>
  <w:num w:numId="5" w16cid:durableId="1775394796">
    <w:abstractNumId w:val="7"/>
  </w:num>
  <w:num w:numId="6" w16cid:durableId="1454783384">
    <w:abstractNumId w:val="3"/>
  </w:num>
  <w:num w:numId="7" w16cid:durableId="928930340">
    <w:abstractNumId w:val="2"/>
  </w:num>
  <w:num w:numId="8" w16cid:durableId="188691173">
    <w:abstractNumId w:val="1"/>
  </w:num>
  <w:num w:numId="9" w16cid:durableId="184254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6DD"/>
    <w:rsid w:val="0006063C"/>
    <w:rsid w:val="0015074B"/>
    <w:rsid w:val="0029639D"/>
    <w:rsid w:val="00326F90"/>
    <w:rsid w:val="009105C1"/>
    <w:rsid w:val="009E58F8"/>
    <w:rsid w:val="00AA1D8D"/>
    <w:rsid w:val="00B47730"/>
    <w:rsid w:val="00CB0664"/>
    <w:rsid w:val="00ED38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C8B24"/>
  <w14:defaultImageDpi w14:val="300"/>
  <w15:docId w15:val="{FABD662A-2CC7-485F-9ED6-2FE98378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Alesia</cp:lastModifiedBy>
  <cp:revision>2</cp:revision>
  <dcterms:created xsi:type="dcterms:W3CDTF">2026-06-12T13:44:00Z</dcterms:created>
  <dcterms:modified xsi:type="dcterms:W3CDTF">2026-06-12T13:44:00Z</dcterms:modified>
  <cp:category/>
</cp:coreProperties>
</file>